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291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марта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Карповой Кристины Вячеславовны,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1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проживающей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4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2rplc-11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0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2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9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33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Карпова </w:t>
      </w:r>
      <w:r>
        <w:rPr>
          <w:rFonts w:ascii="Times New Roman" w:eastAsia="Times New Roman" w:hAnsi="Times New Roman" w:cs="Times New Roman"/>
          <w:sz w:val="25"/>
          <w:szCs w:val="25"/>
        </w:rPr>
        <w:t>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22.10.2025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: ХМАО-Югра, 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Б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ул. Школьная, 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8, кв. 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21.10.2025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5rplc-2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11.08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Карпова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событие и вину в совершении административного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16.03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Карпова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полицейского ОР ППСП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16.03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16.03.2026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5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11.08.2025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Карпова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</w:t>
      </w:r>
      <w:r>
        <w:rPr>
          <w:rFonts w:ascii="Times New Roman" w:eastAsia="Times New Roman" w:hAnsi="Times New Roman" w:cs="Times New Roman"/>
          <w:sz w:val="25"/>
          <w:szCs w:val="25"/>
        </w:rPr>
        <w:t>20.20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22.08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данных по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23.08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21.10.2025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Карповой К.В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0"/>
          <w:szCs w:val="10"/>
        </w:rPr>
      </w:pPr>
      <w:r>
        <w:rPr>
          <w:sz w:val="10"/>
          <w:szCs w:val="10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Карпов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Кристин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Вячеславовн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02</w:t>
      </w:r>
      <w:r>
        <w:rPr>
          <w:rFonts w:ascii="Times New Roman" w:eastAsia="Times New Roman" w:hAnsi="Times New Roman" w:cs="Times New Roman"/>
          <w:sz w:val="25"/>
          <w:szCs w:val="25"/>
        </w:rPr>
        <w:t>0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 двадцать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3rplc-5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0412365400395002912620174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1rplc-7">
    <w:name w:val="cat-PassportData grp-21 rplc-7"/>
    <w:basedOn w:val="DefaultParagraphFont"/>
  </w:style>
  <w:style w:type="character" w:customStyle="1" w:styleId="cat-UserDefinedgrp-34rplc-8">
    <w:name w:val="cat-UserDefined grp-34 rplc-8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32rplc-13">
    <w:name w:val="cat-ExternalSystemDefined grp-32 rplc-13"/>
    <w:basedOn w:val="DefaultParagraphFont"/>
  </w:style>
  <w:style w:type="character" w:customStyle="1" w:styleId="cat-ExternalSystemDefinedgrp-29rplc-14">
    <w:name w:val="cat-ExternalSystemDefined grp-29 rplc-14"/>
    <w:basedOn w:val="DefaultParagraphFont"/>
  </w:style>
  <w:style w:type="character" w:customStyle="1" w:styleId="cat-ExternalSystemDefinedgrp-33rplc-15">
    <w:name w:val="cat-ExternalSystemDefined grp-33 rplc-15"/>
    <w:basedOn w:val="DefaultParagraphFont"/>
  </w:style>
  <w:style w:type="character" w:customStyle="1" w:styleId="cat-UserDefinedgrp-35rplc-23">
    <w:name w:val="cat-UserDefined grp-35 rplc-23"/>
    <w:basedOn w:val="DefaultParagraphFont"/>
  </w:style>
  <w:style w:type="character" w:customStyle="1" w:styleId="cat-UserDefinedgrp-36rplc-31">
    <w:name w:val="cat-UserDefined grp-36 rplc-31"/>
    <w:basedOn w:val="DefaultParagraphFont"/>
  </w:style>
  <w:style w:type="character" w:customStyle="1" w:styleId="cat-UserDefinedgrp-35rplc-38">
    <w:name w:val="cat-UserDefined grp-35 rplc-38"/>
    <w:basedOn w:val="DefaultParagraphFont"/>
  </w:style>
  <w:style w:type="character" w:customStyle="1" w:styleId="cat-OrganizationNamegrp-23rplc-53">
    <w:name w:val="cat-OrganizationName grp-23 rplc-53"/>
    <w:basedOn w:val="DefaultParagraphFont"/>
  </w:style>
  <w:style w:type="character" w:customStyle="1" w:styleId="cat-UserDefinedgrp-37rplc-57">
    <w:name w:val="cat-UserDefined grp-37 rplc-57"/>
    <w:basedOn w:val="DefaultParagraphFont"/>
  </w:style>
  <w:style w:type="character" w:customStyle="1" w:styleId="cat-UserDefinedgrp-38rplc-60">
    <w:name w:val="cat-UserDefined grp-38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